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7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0412365400395008242420131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7">
    <w:name w:val="cat-ExternalSystemDefined grp-47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ExternalSystemDefinedgrp-44rplc-41">
    <w:name w:val="cat-ExternalSystemDefined grp-44 rplc-41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5">
    <w:name w:val="cat-UserDefined grp-5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